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20C9" w14:textId="77777777" w:rsidR="00393B2E" w:rsidRDefault="00393B2E" w:rsidP="00393B2E">
      <w:pPr>
        <w:pStyle w:val="Heading1"/>
        <w:rPr>
          <w:noProof/>
        </w:rPr>
      </w:pPr>
      <w:r>
        <w:rPr>
          <w:noProof/>
        </w:rPr>
        <w:drawing>
          <wp:inline distT="0" distB="0" distL="0" distR="0" wp14:anchorId="65232E22" wp14:editId="1D156958">
            <wp:extent cx="3999476" cy="69850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109" cy="69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86E1" w14:textId="77777777" w:rsidR="00393B2E" w:rsidRPr="00F1203C" w:rsidRDefault="00393B2E" w:rsidP="00393B2E"/>
    <w:p w14:paraId="1BC520A2" w14:textId="77777777" w:rsidR="00393B2E" w:rsidRPr="008F7A4A" w:rsidRDefault="00393B2E" w:rsidP="00393B2E">
      <w:pPr>
        <w:pStyle w:val="Heading1"/>
        <w:rPr>
          <w:rFonts w:ascii="Arial" w:hAnsi="Arial" w:cs="Arial"/>
          <w:color w:val="00629B"/>
        </w:rPr>
      </w:pPr>
      <w:r w:rsidRPr="008F7A4A">
        <w:rPr>
          <w:rFonts w:ascii="Arial" w:hAnsi="Arial" w:cs="Arial"/>
          <w:color w:val="00629B"/>
        </w:rPr>
        <w:t>Sample Request for Attendance Letter to Employer</w:t>
      </w:r>
    </w:p>
    <w:p w14:paraId="7481B7D9" w14:textId="77777777" w:rsidR="00393B2E" w:rsidRDefault="00393B2E" w:rsidP="00393B2E">
      <w:pPr>
        <w:rPr>
          <w:rFonts w:ascii="Times New Roman" w:hAnsi="Times New Roman"/>
        </w:rPr>
      </w:pPr>
    </w:p>
    <w:p w14:paraId="2F76E73C" w14:textId="77777777" w:rsidR="00393B2E" w:rsidRPr="008F7A4A" w:rsidRDefault="00393B2E" w:rsidP="00393B2E">
      <w:pPr>
        <w:rPr>
          <w:rFonts w:ascii="Times New Roman" w:hAnsi="Times New Roman"/>
          <w:color w:val="00629B"/>
        </w:rPr>
      </w:pPr>
      <w:r w:rsidRPr="008F7A4A">
        <w:rPr>
          <w:rFonts w:ascii="Times New Roman" w:hAnsi="Times New Roman"/>
          <w:color w:val="00629B"/>
        </w:rPr>
        <w:t>&lt;DATE&gt;</w:t>
      </w:r>
    </w:p>
    <w:p w14:paraId="7F91B5BF" w14:textId="77777777" w:rsidR="00393B2E" w:rsidRDefault="00393B2E" w:rsidP="00393B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Pr="008F7A4A">
        <w:rPr>
          <w:rFonts w:ascii="Times New Roman" w:hAnsi="Times New Roman"/>
          <w:color w:val="00629B"/>
        </w:rPr>
        <w:t>&lt;SUPERVISOR NAME&gt;,</w:t>
      </w:r>
    </w:p>
    <w:p w14:paraId="13F64F22" w14:textId="70EF34D5" w:rsidR="00393B2E" w:rsidRDefault="00393B2E" w:rsidP="00393B2E">
      <w:pPr>
        <w:rPr>
          <w:rFonts w:ascii="Times New Roman" w:hAnsi="Times New Roman"/>
        </w:rPr>
      </w:pPr>
      <w:r>
        <w:rPr>
          <w:rFonts w:ascii="Times New Roman" w:hAnsi="Times New Roman"/>
        </w:rPr>
        <w:t>I am writing to seek you</w:t>
      </w:r>
      <w:r w:rsidR="00A138CE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support for me to attend the Nationals Society of Professional Engineers annual conference, </w:t>
      </w:r>
      <w:hyperlink r:id="rId7" w:history="1">
        <w:r>
          <w:rPr>
            <w:rStyle w:val="Hyperlink"/>
            <w:rFonts w:ascii="Times New Roman" w:hAnsi="Times New Roman"/>
          </w:rPr>
          <w:t>NSPECon26</w:t>
        </w:r>
      </w:hyperlink>
      <w:r>
        <w:rPr>
          <w:rFonts w:ascii="Times New Roman" w:hAnsi="Times New Roman"/>
        </w:rPr>
        <w:t xml:space="preserve">, in New York City, New York, August 5-7, 2026. Attending the conference will further develop my skills and knowledge and allow me to add even more value as an employee of </w:t>
      </w:r>
      <w:r w:rsidRPr="008F7A4A">
        <w:rPr>
          <w:rFonts w:ascii="Times New Roman" w:hAnsi="Times New Roman"/>
          <w:color w:val="00629B"/>
        </w:rPr>
        <w:t>&lt;YOUR ORGANIZATION/COMPANY&gt;</w:t>
      </w:r>
      <w:r>
        <w:rPr>
          <w:rFonts w:ascii="Times New Roman" w:hAnsi="Times New Roman"/>
        </w:rPr>
        <w:t xml:space="preserve">. The conference is in-person which allows me to network face-to-face with professional engineers, innovators, and leaders across all industries and disciplines. By attending the educational sessions offered, I can also earn up </w:t>
      </w:r>
      <w:r w:rsidRPr="00E4676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10</w:t>
      </w:r>
      <w:r w:rsidRPr="00E467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professional development hours (</w:t>
      </w:r>
      <w:r w:rsidRPr="00E46762">
        <w:rPr>
          <w:rFonts w:ascii="Times New Roman" w:hAnsi="Times New Roman"/>
        </w:rPr>
        <w:t>PDHs</w:t>
      </w:r>
      <w:r>
        <w:rPr>
          <w:rFonts w:ascii="Times New Roman" w:hAnsi="Times New Roman"/>
        </w:rPr>
        <w:t>)</w:t>
      </w:r>
      <w:r w:rsidRPr="00E46762">
        <w:rPr>
          <w:rFonts w:ascii="Times New Roman" w:hAnsi="Times New Roman"/>
        </w:rPr>
        <w:t xml:space="preserve"> toward</w:t>
      </w:r>
      <w:r>
        <w:rPr>
          <w:rFonts w:ascii="Times New Roman" w:hAnsi="Times New Roman"/>
        </w:rPr>
        <w:t xml:space="preserve"> the continuing education requirements to maintain my PE license.</w:t>
      </w:r>
    </w:p>
    <w:p w14:paraId="6B4690CF" w14:textId="77777777" w:rsidR="00393B2E" w:rsidRDefault="00393B2E" w:rsidP="00393B2E">
      <w:pPr>
        <w:rPr>
          <w:rFonts w:ascii="Times New Roman" w:hAnsi="Times New Roman"/>
        </w:rPr>
      </w:pPr>
      <w:r>
        <w:rPr>
          <w:rFonts w:ascii="Times New Roman" w:hAnsi="Times New Roman"/>
        </w:rPr>
        <w:t>After reviewing the conference program, I identified sessions that will allow me to gain valuable insight and understanding about how I can help enhance and improve our current work environment. All presentations are conducted by industry experts and offer best practices for engineering professionals. Upon my return, I would welcome and appreciate the opportunity to share the knowledge learned from the following sessions:</w:t>
      </w:r>
    </w:p>
    <w:p w14:paraId="0D2E3DA7" w14:textId="77777777" w:rsidR="00393B2E" w:rsidRPr="008F7A4A" w:rsidRDefault="00393B2E" w:rsidP="00393B2E">
      <w:pPr>
        <w:ind w:firstLine="720"/>
        <w:rPr>
          <w:rFonts w:ascii="Times New Roman" w:hAnsi="Times New Roman"/>
          <w:color w:val="00629B"/>
        </w:rPr>
      </w:pPr>
      <w:r w:rsidRPr="008F7A4A">
        <w:rPr>
          <w:rFonts w:ascii="Times New Roman" w:hAnsi="Times New Roman"/>
          <w:color w:val="00629B"/>
        </w:rPr>
        <w:t>&lt;INSERT LIST OF SESSIONS YOU WANT TO ATTEND&gt;</w:t>
      </w:r>
    </w:p>
    <w:p w14:paraId="41FFEB3C" w14:textId="77777777" w:rsidR="00393B2E" w:rsidRDefault="00393B2E" w:rsidP="00393B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total estimated cost associated with attending this conference is </w:t>
      </w:r>
      <w:r w:rsidRPr="006C18BD">
        <w:rPr>
          <w:rFonts w:ascii="Times New Roman" w:hAnsi="Times New Roman"/>
        </w:rPr>
        <w:t>$</w:t>
      </w:r>
      <w:r w:rsidRPr="008F7A4A">
        <w:rPr>
          <w:rFonts w:ascii="Times New Roman" w:hAnsi="Times New Roman"/>
          <w:color w:val="00629B"/>
        </w:rPr>
        <w:t>&lt;TOTAL ESTIMATED COST&gt;.</w:t>
      </w:r>
      <w:r>
        <w:rPr>
          <w:rFonts w:ascii="Times New Roman" w:hAnsi="Times New Roman"/>
        </w:rPr>
        <w:t xml:space="preserve"> Attached is a detailed explanation of costs associated with my attendance.</w:t>
      </w:r>
    </w:p>
    <w:p w14:paraId="11F04626" w14:textId="6F3FA1E6" w:rsidR="00393B2E" w:rsidRPr="00A85D7E" w:rsidRDefault="00393B2E" w:rsidP="00393B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for considering my attendance at NSPECon26. I look forward to maximizing my participation and developing a deeper understanding of the engineering industry and workplace. As the only national conference for licensed engineers, I plan to learn best practices, participate in networking opportunities, and create additional value through knowledge and resource </w:t>
      </w:r>
      <w:r w:rsidRPr="00A85D7E">
        <w:rPr>
          <w:rFonts w:ascii="Times New Roman" w:hAnsi="Times New Roman"/>
        </w:rPr>
        <w:t xml:space="preserve">sharing within </w:t>
      </w:r>
      <w:r w:rsidRPr="00A85D7E">
        <w:rPr>
          <w:rFonts w:ascii="Times New Roman" w:hAnsi="Times New Roman"/>
          <w:color w:val="00629B"/>
        </w:rPr>
        <w:t>&lt;YOUR ORGANIZATION/COMPANY&gt;.</w:t>
      </w:r>
      <w:r w:rsidRPr="00A85D7E">
        <w:rPr>
          <w:rFonts w:ascii="Times New Roman" w:hAnsi="Times New Roman"/>
        </w:rPr>
        <w:t xml:space="preserve">  The conference </w:t>
      </w:r>
      <w:r>
        <w:rPr>
          <w:rFonts w:ascii="Times New Roman" w:hAnsi="Times New Roman"/>
        </w:rPr>
        <w:t xml:space="preserve">program </w:t>
      </w:r>
      <w:r w:rsidRPr="00A85D7E">
        <w:rPr>
          <w:rFonts w:ascii="Times New Roman" w:hAnsi="Times New Roman"/>
        </w:rPr>
        <w:t>is available</w:t>
      </w:r>
      <w:r>
        <w:rPr>
          <w:rFonts w:ascii="Times New Roman" w:hAnsi="Times New Roman"/>
        </w:rPr>
        <w:t xml:space="preserve"> at </w:t>
      </w:r>
      <w:hyperlink r:id="rId8" w:history="1">
        <w:r w:rsidRPr="00E97921">
          <w:rPr>
            <w:rStyle w:val="Hyperlink"/>
            <w:rFonts w:ascii="Times New Roman" w:hAnsi="Times New Roman"/>
          </w:rPr>
          <w:t>www.nspecon.org</w:t>
        </w:r>
      </w:hyperlink>
      <w:r>
        <w:rPr>
          <w:rFonts w:ascii="Times New Roman" w:hAnsi="Times New Roman"/>
        </w:rPr>
        <w:t xml:space="preserve">. </w:t>
      </w:r>
      <w:r w:rsidRPr="00A85D7E">
        <w:rPr>
          <w:rFonts w:ascii="Times New Roman" w:hAnsi="Times New Roman"/>
        </w:rPr>
        <w:t>I look forward to your approval</w:t>
      </w:r>
      <w:r>
        <w:rPr>
          <w:rFonts w:ascii="Times New Roman" w:hAnsi="Times New Roman"/>
        </w:rPr>
        <w:t xml:space="preserve"> or welcome the opportunity to discuss this request more fully. </w:t>
      </w:r>
    </w:p>
    <w:p w14:paraId="49BFE21E" w14:textId="77777777" w:rsidR="00393B2E" w:rsidRDefault="00393B2E" w:rsidP="00393B2E">
      <w:pPr>
        <w:rPr>
          <w:rFonts w:ascii="Times New Roman" w:hAnsi="Times New Roman"/>
        </w:rPr>
      </w:pPr>
    </w:p>
    <w:p w14:paraId="61526938" w14:textId="77777777" w:rsidR="00393B2E" w:rsidRDefault="00393B2E" w:rsidP="00393B2E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319B7EC2" w14:textId="77777777" w:rsidR="00393B2E" w:rsidRDefault="00393B2E" w:rsidP="00393B2E">
      <w:pPr>
        <w:rPr>
          <w:rFonts w:ascii="Times New Roman" w:hAnsi="Times New Roman"/>
          <w:color w:val="0051BA"/>
        </w:rPr>
      </w:pPr>
    </w:p>
    <w:p w14:paraId="355AA428" w14:textId="77777777" w:rsidR="00393B2E" w:rsidRPr="008F7A4A" w:rsidRDefault="00393B2E" w:rsidP="00393B2E">
      <w:pPr>
        <w:rPr>
          <w:rFonts w:ascii="Times New Roman" w:hAnsi="Times New Roman"/>
          <w:color w:val="00629B"/>
        </w:rPr>
      </w:pPr>
      <w:r w:rsidRPr="008F7A4A">
        <w:rPr>
          <w:rFonts w:ascii="Times New Roman" w:hAnsi="Times New Roman"/>
          <w:color w:val="00629B"/>
        </w:rPr>
        <w:t>&lt;YOUR NAME&gt;</w:t>
      </w:r>
      <w:r w:rsidRPr="008F7A4A">
        <w:rPr>
          <w:rFonts w:ascii="Times New Roman" w:hAnsi="Times New Roman"/>
          <w:color w:val="00629B"/>
        </w:rPr>
        <w:br/>
      </w:r>
    </w:p>
    <w:p w14:paraId="7158578A" w14:textId="77777777" w:rsidR="00393B2E" w:rsidRDefault="00393B2E" w:rsidP="00393B2E"/>
    <w:p w14:paraId="5D4ED76A" w14:textId="7C21854F" w:rsidR="00E10F68" w:rsidRPr="00393B2E" w:rsidRDefault="00E10F68" w:rsidP="00393B2E"/>
    <w:sectPr w:rsidR="00E10F68" w:rsidRPr="00393B2E" w:rsidSect="00393B2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952304">
    <w:abstractNumId w:val="8"/>
  </w:num>
  <w:num w:numId="2" w16cid:durableId="1526016028">
    <w:abstractNumId w:val="6"/>
  </w:num>
  <w:num w:numId="3" w16cid:durableId="909119100">
    <w:abstractNumId w:val="5"/>
  </w:num>
  <w:num w:numId="4" w16cid:durableId="1709067638">
    <w:abstractNumId w:val="4"/>
  </w:num>
  <w:num w:numId="5" w16cid:durableId="913971344">
    <w:abstractNumId w:val="7"/>
  </w:num>
  <w:num w:numId="6" w16cid:durableId="1972856409">
    <w:abstractNumId w:val="3"/>
  </w:num>
  <w:num w:numId="7" w16cid:durableId="22295070">
    <w:abstractNumId w:val="2"/>
  </w:num>
  <w:num w:numId="8" w16cid:durableId="405884059">
    <w:abstractNumId w:val="1"/>
  </w:num>
  <w:num w:numId="9" w16cid:durableId="177840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3B2E"/>
    <w:rsid w:val="00452F8F"/>
    <w:rsid w:val="0064473B"/>
    <w:rsid w:val="00A138CE"/>
    <w:rsid w:val="00AA1D8D"/>
    <w:rsid w:val="00B25D71"/>
    <w:rsid w:val="00B47730"/>
    <w:rsid w:val="00CB0664"/>
    <w:rsid w:val="00E10F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72901"/>
  <w14:defaultImageDpi w14:val="300"/>
  <w15:docId w15:val="{67B2AAE8-A6B0-4BBF-9ACB-C10B7062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393B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econ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speco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1741</Characters>
  <Application>Microsoft Office Word</Application>
  <DocSecurity>0</DocSecurity>
  <Lines>87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Ann Gull, CAE</cp:lastModifiedBy>
  <cp:revision>2</cp:revision>
  <dcterms:created xsi:type="dcterms:W3CDTF">2026-03-23T16:38:00Z</dcterms:created>
  <dcterms:modified xsi:type="dcterms:W3CDTF">2026-03-23T16:38:00Z</dcterms:modified>
  <cp:category/>
</cp:coreProperties>
</file>